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Noun/verb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raider, plunderer.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tease, torment by teasing.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incline to beforehand.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steal in small quantities.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scattered fragments, wreckage.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citizen of another country.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extremely poor person.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make shorter.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wipe out; to keep oneself from being noticed.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pardon or overlook.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overcome, rise above.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seize for military or official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make, manufacture; to make up, invent.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opening, gap, rupture, rift.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spread or scatter freely or widely.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split, break, breach.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up for; to repay for sevices.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follower, supporter.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disagree; disagreement.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bring to an end.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of driving or forcing out.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bandit, robber, outlaw, highwayman.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soil, stain, tarnish, defile, besmirch.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make a mess of; muddle through: to get by.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food for horses or cattle; raw material for a designated purpose.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Noun/verb crossword puzzle </dc:title>
  <dcterms:created xsi:type="dcterms:W3CDTF">2021-10-11T13:26:58Z</dcterms:created>
  <dcterms:modified xsi:type="dcterms:W3CDTF">2021-10-11T13:26:58Z</dcterms:modified>
</cp:coreProperties>
</file>