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Nourishing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choices    </w:t>
      </w:r>
      <w:r>
        <w:t xml:space="preserve">   comedy    </w:t>
      </w:r>
      <w:r>
        <w:t xml:space="preserve">   Yoga    </w:t>
      </w:r>
      <w:r>
        <w:t xml:space="preserve">   September    </w:t>
      </w:r>
      <w:r>
        <w:t xml:space="preserve">   nourishing    </w:t>
      </w:r>
      <w:r>
        <w:t xml:space="preserve">   massage    </w:t>
      </w:r>
      <w:r>
        <w:t xml:space="preserve">   journal    </w:t>
      </w:r>
      <w:r>
        <w:t xml:space="preserve">   color    </w:t>
      </w:r>
      <w:r>
        <w:t xml:space="preserve">   spirit    </w:t>
      </w:r>
      <w:r>
        <w:t xml:space="preserve">   positive    </w:t>
      </w:r>
      <w:r>
        <w:t xml:space="preserve">   music    </w:t>
      </w:r>
      <w:r>
        <w:t xml:space="preserve">   life    </w:t>
      </w:r>
      <w:r>
        <w:t xml:space="preserve">   health    </w:t>
      </w:r>
      <w:r>
        <w:t xml:space="preserve">   body    </w:t>
      </w:r>
      <w:r>
        <w:t xml:space="preserve">   silence    </w:t>
      </w:r>
      <w:r>
        <w:t xml:space="preserve">   pets    </w:t>
      </w:r>
      <w:r>
        <w:t xml:space="preserve">   mind    </w:t>
      </w:r>
      <w:r>
        <w:t xml:space="preserve">   laughter    </w:t>
      </w:r>
      <w:r>
        <w:t xml:space="preserve">   balance    </w:t>
      </w:r>
      <w:r>
        <w:t xml:space="preserve">   crafts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Nourishing Life</dc:title>
  <dcterms:created xsi:type="dcterms:W3CDTF">2021-10-11T13:26:54Z</dcterms:created>
  <dcterms:modified xsi:type="dcterms:W3CDTF">2021-10-11T13:26:54Z</dcterms:modified>
</cp:coreProperties>
</file>