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Sophie deteste ce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boisson du petit dejeuner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boisson orange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Amelie deteste ce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green veggie with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orange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veggie with orange and green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Nourriture</dc:title>
  <dcterms:created xsi:type="dcterms:W3CDTF">2021-10-11T13:27:02Z</dcterms:created>
  <dcterms:modified xsi:type="dcterms:W3CDTF">2021-10-11T13:27:02Z</dcterms:modified>
</cp:coreProperties>
</file>