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Miellat    </w:t>
      </w:r>
      <w:r>
        <w:t xml:space="preserve">   L'alcool    </w:t>
      </w:r>
      <w:r>
        <w:t xml:space="preserve">   Grain du raisin    </w:t>
      </w:r>
      <w:r>
        <w:t xml:space="preserve">   Jus    </w:t>
      </w:r>
      <w:r>
        <w:t xml:space="preserve">   Haricot    </w:t>
      </w:r>
      <w:r>
        <w:t xml:space="preserve">   The    </w:t>
      </w:r>
      <w:r>
        <w:t xml:space="preserve">   Cafe    </w:t>
      </w:r>
      <w:r>
        <w:t xml:space="preserve">   Gateau    </w:t>
      </w:r>
      <w:r>
        <w:t xml:space="preserve">   Pois    </w:t>
      </w:r>
      <w:r>
        <w:t xml:space="preserve">   Glace    </w:t>
      </w:r>
      <w:r>
        <w:t xml:space="preserve">   Fromage    </w:t>
      </w:r>
      <w:r>
        <w:t xml:space="preserve">   Pain    </w:t>
      </w:r>
      <w:r>
        <w:t xml:space="preserve">   Ble    </w:t>
      </w:r>
      <w:r>
        <w:t xml:space="preserve">   Epinards    </w:t>
      </w:r>
      <w:r>
        <w:t xml:space="preserve">   Pates    </w:t>
      </w:r>
      <w:r>
        <w:t xml:space="preserve">   Riz    </w:t>
      </w:r>
      <w:r>
        <w:t xml:space="preserve">   Chou-fleur    </w:t>
      </w:r>
      <w:r>
        <w:t xml:space="preserve">   Brocoli    </w:t>
      </w:r>
      <w:r>
        <w:t xml:space="preserve">   Levure    </w:t>
      </w:r>
      <w:r>
        <w:t xml:space="preserve">   Fraise    </w:t>
      </w:r>
      <w:r>
        <w:t xml:space="preserve">   Radis    </w:t>
      </w:r>
      <w:r>
        <w:t xml:space="preserve">   Glacage    </w:t>
      </w:r>
      <w:r>
        <w:t xml:space="preserve">   Cocombre    </w:t>
      </w:r>
      <w:r>
        <w:t xml:space="preserve">   Figues    </w:t>
      </w:r>
      <w:r>
        <w:t xml:space="preserve">   Baie    </w:t>
      </w:r>
      <w:r>
        <w:t xml:space="preserve">   Pomme    </w:t>
      </w:r>
      <w:r>
        <w:t xml:space="preserve">   Oeuf    </w:t>
      </w:r>
      <w:r>
        <w:t xml:space="preserve">   Peche    </w:t>
      </w:r>
      <w:r>
        <w:t xml:space="preserve">   Poire    </w:t>
      </w:r>
      <w:r>
        <w:t xml:space="preserve">   Framboises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Nourriture</dc:title>
  <dcterms:created xsi:type="dcterms:W3CDTF">2021-10-10T23:45:41Z</dcterms:created>
  <dcterms:modified xsi:type="dcterms:W3CDTF">2021-10-10T23:45:41Z</dcterms:modified>
</cp:coreProperties>
</file>