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Nourriture à Français</w:t>
      </w:r>
    </w:p>
    <w:p>
      <w:pPr>
        <w:pStyle w:val="Questions"/>
      </w:pPr>
      <w:r>
        <w:t xml:space="preserve">1. EL EKATS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 TLIA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LE ANERIML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LE EAÂGTU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 DNEMALOI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LE VNI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EL OPNISOS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TUOIUNRRER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EL IANP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 ISRANI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JUS AO'DGNRE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EL OREMAFG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AL EOMPM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Nourriture à Français</dc:title>
  <dcterms:created xsi:type="dcterms:W3CDTF">2021-10-11T13:28:25Z</dcterms:created>
  <dcterms:modified xsi:type="dcterms:W3CDTF">2021-10-11T13:28:25Z</dcterms:modified>
</cp:coreProperties>
</file>