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Goyave    </w:t>
      </w:r>
      <w:r>
        <w:t xml:space="preserve">   Pitaya    </w:t>
      </w:r>
      <w:r>
        <w:t xml:space="preserve">   Mangue    </w:t>
      </w:r>
      <w:r>
        <w:t xml:space="preserve">   Paires    </w:t>
      </w:r>
      <w:r>
        <w:t xml:space="preserve">   Chou    </w:t>
      </w:r>
      <w:r>
        <w:t xml:space="preserve">   Concombre    </w:t>
      </w:r>
      <w:r>
        <w:t xml:space="preserve">   Melon deau    </w:t>
      </w:r>
      <w:r>
        <w:t xml:space="preserve">   Oignon    </w:t>
      </w:r>
      <w:r>
        <w:t xml:space="preserve">   Tomates    </w:t>
      </w:r>
      <w:r>
        <w:t xml:space="preserve">   Avocats    </w:t>
      </w:r>
      <w:r>
        <w:t xml:space="preserve">   Fraises    </w:t>
      </w:r>
      <w:r>
        <w:t xml:space="preserve">   Petits poi    </w:t>
      </w:r>
      <w:r>
        <w:t xml:space="preserve">   Citrons    </w:t>
      </w:r>
      <w:r>
        <w:t xml:space="preserve">   Crêpes    </w:t>
      </w:r>
      <w:r>
        <w:t xml:space="preserve">   Petits gâteaux    </w:t>
      </w:r>
      <w:r>
        <w:t xml:space="preserve">   Créme glacèe    </w:t>
      </w:r>
      <w:r>
        <w:t xml:space="preserve">   Omelette    </w:t>
      </w:r>
      <w:r>
        <w:t xml:space="preserve">   Tofu    </w:t>
      </w:r>
      <w:r>
        <w:t xml:space="preserve">   Poulet    </w:t>
      </w:r>
      <w:r>
        <w:t xml:space="preserve">   Agneau    </w:t>
      </w:r>
      <w:r>
        <w:t xml:space="preserve">   Bifteck    </w:t>
      </w:r>
      <w:r>
        <w:t xml:space="preserve">   Sandwich    </w:t>
      </w:r>
      <w:r>
        <w:t xml:space="preserve">   Lait    </w:t>
      </w:r>
      <w:r>
        <w:t xml:space="preserve">   Thé    </w:t>
      </w:r>
      <w:r>
        <w:t xml:space="preserve">   Chocolat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</dc:title>
  <dcterms:created xsi:type="dcterms:W3CDTF">2021-10-11T13:27:33Z</dcterms:created>
  <dcterms:modified xsi:type="dcterms:W3CDTF">2021-10-11T13:27:33Z</dcterms:modified>
</cp:coreProperties>
</file>