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premier repas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donner la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acheter la nourriture au magasin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être nécessaire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 qu'on mange après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collation faite avec des pommes de terre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la nourriture est bonne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liquide qu'on boit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bon prix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vouloir manger beaucoup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petit restaurant, comme au cinéma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manger un petit peu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on n'aime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demander la nourriture au restaurant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Nourriture</dc:title>
  <dcterms:created xsi:type="dcterms:W3CDTF">2021-10-11T13:27:38Z</dcterms:created>
  <dcterms:modified xsi:type="dcterms:W3CDTF">2021-10-11T13:27:38Z</dcterms:modified>
</cp:coreProperties>
</file>