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garri    </w:t>
      </w:r>
      <w:r>
        <w:t xml:space="preserve">   plantain    </w:t>
      </w:r>
      <w:r>
        <w:t xml:space="preserve">   igname    </w:t>
      </w:r>
      <w:r>
        <w:t xml:space="preserve">   riz    </w:t>
      </w:r>
      <w:r>
        <w:t xml:space="preserve">   haircots    </w:t>
      </w:r>
      <w:r>
        <w:t xml:space="preserve">   puffpuff    </w:t>
      </w:r>
      <w:r>
        <w:t xml:space="preserve">   fufu    </w:t>
      </w:r>
      <w:r>
        <w:t xml:space="preserve">   buns    </w:t>
      </w:r>
      <w:r>
        <w:t xml:space="preserve">   abacha    </w:t>
      </w:r>
      <w:r>
        <w:t xml:space="preserve">   eba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Nourriture</dc:title>
  <dcterms:created xsi:type="dcterms:W3CDTF">2021-10-11T13:27:43Z</dcterms:created>
  <dcterms:modified xsi:type="dcterms:W3CDTF">2021-10-11T13:27:43Z</dcterms:modified>
</cp:coreProperties>
</file>