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 An et les bonnes résolutions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éviter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 pour la santé, sain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su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réveillon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Nouvel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porte-bonheur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bonnes résolutions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coccinelle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trèfle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regarder la télé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 à cheval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 An et les bonnes résolutions</dc:title>
  <dcterms:created xsi:type="dcterms:W3CDTF">2022-01-17T03:30:34Z</dcterms:created>
  <dcterms:modified xsi:type="dcterms:W3CDTF">2022-01-17T03:30:34Z</dcterms:modified>
</cp:coreProperties>
</file>