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Nouvel an chinois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argent    </w:t>
      </w:r>
      <w:r>
        <w:t xml:space="preserve">   baguette    </w:t>
      </w:r>
      <w:r>
        <w:t xml:space="preserve">   bambou    </w:t>
      </w:r>
      <w:r>
        <w:t xml:space="preserve">   boeuf    </w:t>
      </w:r>
      <w:r>
        <w:t xml:space="preserve">   calendrier    </w:t>
      </w:r>
      <w:r>
        <w:t xml:space="preserve">   calligraphie    </w:t>
      </w:r>
      <w:r>
        <w:t xml:space="preserve">   cheval    </w:t>
      </w:r>
      <w:r>
        <w:t xml:space="preserve">   chien    </w:t>
      </w:r>
      <w:r>
        <w:t xml:space="preserve">   chèvre    </w:t>
      </w:r>
      <w:r>
        <w:t xml:space="preserve">   coq    </w:t>
      </w:r>
      <w:r>
        <w:t xml:space="preserve">   dragon    </w:t>
      </w:r>
      <w:r>
        <w:t xml:space="preserve">   enveloppe    </w:t>
      </w:r>
      <w:r>
        <w:t xml:space="preserve">   jonque    </w:t>
      </w:r>
      <w:r>
        <w:t xml:space="preserve">   lanterne    </w:t>
      </w:r>
      <w:r>
        <w:t xml:space="preserve">   lièvre    </w:t>
      </w:r>
      <w:r>
        <w:t xml:space="preserve">   pagode    </w:t>
      </w:r>
      <w:r>
        <w:t xml:space="preserve">   panda    </w:t>
      </w:r>
      <w:r>
        <w:t xml:space="preserve">   rat    </w:t>
      </w:r>
      <w:r>
        <w:t xml:space="preserve">   rizière    </w:t>
      </w:r>
      <w:r>
        <w:t xml:space="preserve">   serpent    </w:t>
      </w:r>
      <w:r>
        <w:t xml:space="preserve">   signe    </w:t>
      </w:r>
      <w:r>
        <w:t xml:space="preserve">   singe    </w:t>
      </w:r>
      <w:r>
        <w:t xml:space="preserve">   tigre    </w:t>
      </w:r>
      <w:r>
        <w:t xml:space="preserve">   zodiaque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 an chinois</dc:title>
  <dcterms:created xsi:type="dcterms:W3CDTF">2021-10-11T13:28:15Z</dcterms:created>
  <dcterms:modified xsi:type="dcterms:W3CDTF">2021-10-11T13:28:15Z</dcterms:modified>
</cp:coreProperties>
</file>