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Nouvelle-France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france    </w:t>
      </w:r>
      <w:r>
        <w:t xml:space="preserve">   peuples    </w:t>
      </w:r>
      <w:r>
        <w:t xml:space="preserve">   native    </w:t>
      </w:r>
      <w:r>
        <w:t xml:space="preserve">   catholique    </w:t>
      </w:r>
      <w:r>
        <w:t xml:space="preserve">   premier nation    </w:t>
      </w:r>
      <w:r>
        <w:t xml:space="preserve">   Romaine    </w:t>
      </w:r>
      <w:r>
        <w:t xml:space="preserve">   Religion    </w:t>
      </w:r>
      <w:r>
        <w:t xml:space="preserve">   communaute    </w:t>
      </w:r>
      <w:r>
        <w:t xml:space="preserve">   Nouvelle france    </w:t>
      </w:r>
      <w:r>
        <w:t xml:space="preserve">   L'eglise    </w:t>
      </w:r>
      <w:r>
        <w:t xml:space="preserve">   L'eglise romaine    </w:t>
      </w:r>
      <w:r>
        <w:t xml:space="preserve">   L'eglise Catholique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Nouvelle-France</dc:title>
  <dcterms:created xsi:type="dcterms:W3CDTF">2021-10-11T13:28:06Z</dcterms:created>
  <dcterms:modified xsi:type="dcterms:W3CDTF">2021-10-11T13:28:06Z</dcterms:modified>
</cp:coreProperties>
</file>