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Nouvelle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de rencontre entre deux cours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qui permet d'aller vite, de tirer, de soulever, un gros poids,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Activité qui consiste à acheter des marchandises pour les revendre avec bénèfice.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Maladie grave qui résulte du manque de vitamine 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 préparer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Mettre en pile, les uns sur les autres.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État d'une personne ou d'une chose qui appartient a un groupe, à un ensemble.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Mettre ensamble au même endroit.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Nommer quelqu'un pour remplir une fonction, faire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d'établir ou de s'établir</w:t>
            </w:r>
          </w:p>
        </w:tc>
      </w:tr>
    </w:tbl>
    <w:p>
      <w:pPr>
        <w:pStyle w:val="WordBankMedium"/>
      </w:pPr>
      <w:r>
        <w:t xml:space="preserve">   Puissance     </w:t>
      </w:r>
      <w:r>
        <w:t xml:space="preserve">   Scorbut    </w:t>
      </w:r>
      <w:r>
        <w:t xml:space="preserve">   Désigna    </w:t>
      </w:r>
      <w:r>
        <w:t xml:space="preserve">   Établissement    </w:t>
      </w:r>
      <w:r>
        <w:t xml:space="preserve">   Commerce    </w:t>
      </w:r>
      <w:r>
        <w:t xml:space="preserve">   Confectionnérent    </w:t>
      </w:r>
      <w:r>
        <w:t xml:space="preserve">   Appartenance    </w:t>
      </w:r>
      <w:r>
        <w:t xml:space="preserve">   Rassemblaient     </w:t>
      </w:r>
      <w:r>
        <w:t xml:space="preserve">   Confluence    </w:t>
      </w:r>
      <w:r>
        <w:t xml:space="preserve">   Empilaient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Nouvelle France</dc:title>
  <dcterms:created xsi:type="dcterms:W3CDTF">2021-10-11T13:27:41Z</dcterms:created>
  <dcterms:modified xsi:type="dcterms:W3CDTF">2021-10-11T13:27:41Z</dcterms:modified>
</cp:coreProperties>
</file>