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Nouvelle Vague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 Bout de Souffle    </w:t>
      </w:r>
      <w:r>
        <w:t xml:space="preserve">   Alain Banais    </w:t>
      </w:r>
      <w:r>
        <w:t xml:space="preserve">   Alexandre Astuc    </w:t>
      </w:r>
      <w:r>
        <w:t xml:space="preserve">   Cahiers du Cinema    </w:t>
      </w:r>
      <w:r>
        <w:t xml:space="preserve">   Cinematheque    </w:t>
      </w:r>
      <w:r>
        <w:t xml:space="preserve">   Classical Hollywood    </w:t>
      </w:r>
      <w:r>
        <w:t xml:space="preserve">   Claude Chabrol    </w:t>
      </w:r>
      <w:r>
        <w:t xml:space="preserve">   Film    </w:t>
      </w:r>
      <w:r>
        <w:t xml:space="preserve">   Fourth French Republic    </w:t>
      </w:r>
      <w:r>
        <w:t xml:space="preserve">   Gender Roles    </w:t>
      </w:r>
      <w:r>
        <w:t xml:space="preserve">   Hiroshima Mon Amour    </w:t>
      </w:r>
      <w:r>
        <w:t xml:space="preserve">   Italian NeoRealism    </w:t>
      </w:r>
      <w:r>
        <w:t xml:space="preserve">   Jean Luc Godard    </w:t>
      </w:r>
      <w:r>
        <w:t xml:space="preserve">   Jump Cut    </w:t>
      </w:r>
      <w:r>
        <w:t xml:space="preserve">   La Politique Des Auteurs    </w:t>
      </w:r>
      <w:r>
        <w:t xml:space="preserve">   Les Bonnes Hommes    </w:t>
      </w:r>
      <w:r>
        <w:t xml:space="preserve">   Ms Mclean    </w:t>
      </w:r>
      <w:r>
        <w:t xml:space="preserve">   Non Linear Structure    </w:t>
      </w:r>
      <w:r>
        <w:t xml:space="preserve">   Nouvelle Vague    </w:t>
      </w:r>
      <w:r>
        <w:t xml:space="preserve">   Principals    </w:t>
      </w:r>
      <w:r>
        <w:t xml:space="preserve">   World War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Nouvelle Vague</dc:title>
  <dcterms:created xsi:type="dcterms:W3CDTF">2021-10-11T13:27:28Z</dcterms:created>
  <dcterms:modified xsi:type="dcterms:W3CDTF">2021-10-11T13:27:28Z</dcterms:modified>
</cp:coreProperties>
</file>