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Nov 6,2018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a city or town or its governing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Grand old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from outside control; not depending on another's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an official list or record, for example of births, marriages, and deaths, of shipping, or of historic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election settels it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necessary for (someone) as a duty or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vote in political elections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ballot completed and typically mailed in advance of an election by a voter who is unable to be present at the polls.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beginning or introduction of a system, policy, or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regular election of candidates for office, as opposed to a primary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voters in a specified area who elect a representative to a legislative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manipulate the boundaries of (an electoral constituency) so as to favor one party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chief importance; principal.</w:t>
            </w:r>
          </w:p>
        </w:tc>
      </w:tr>
    </w:tbl>
    <w:p>
      <w:pPr>
        <w:pStyle w:val="WordBankMedium"/>
      </w:pPr>
      <w:r>
        <w:t xml:space="preserve">   Incumbent    </w:t>
      </w:r>
      <w:r>
        <w:t xml:space="preserve">   Municipal    </w:t>
      </w:r>
      <w:r>
        <w:t xml:space="preserve">   inauguration    </w:t>
      </w:r>
      <w:r>
        <w:t xml:space="preserve">   primary    </w:t>
      </w:r>
      <w:r>
        <w:t xml:space="preserve">   suffrage    </w:t>
      </w:r>
      <w:r>
        <w:t xml:space="preserve">   independent    </w:t>
      </w:r>
      <w:r>
        <w:t xml:space="preserve">   absentee ballot    </w:t>
      </w:r>
      <w:r>
        <w:t xml:space="preserve">   propaganda     </w:t>
      </w:r>
      <w:r>
        <w:t xml:space="preserve">   register    </w:t>
      </w:r>
      <w:r>
        <w:t xml:space="preserve">   constituency    </w:t>
      </w:r>
      <w:r>
        <w:t xml:space="preserve">   gerrymandering     </w:t>
      </w:r>
      <w:r>
        <w:t xml:space="preserve">   General Election     </w:t>
      </w:r>
      <w:r>
        <w:t xml:space="preserve">   runoff election    </w:t>
      </w:r>
      <w:r>
        <w:t xml:space="preserve">   GOP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 6,2018  Crossword puzzle</dc:title>
  <dcterms:created xsi:type="dcterms:W3CDTF">2021-10-11T13:28:24Z</dcterms:created>
  <dcterms:modified xsi:type="dcterms:W3CDTF">2021-10-11T13:28:24Z</dcterms:modified>
</cp:coreProperties>
</file>