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Nova Scotia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Oyster    </w:t>
      </w:r>
      <w:r>
        <w:t xml:space="preserve">   Maplesyrup    </w:t>
      </w:r>
      <w:r>
        <w:t xml:space="preserve">   Haddock    </w:t>
      </w:r>
      <w:r>
        <w:t xml:space="preserve">   Donair    </w:t>
      </w:r>
      <w:r>
        <w:t xml:space="preserve">   Chowder    </w:t>
      </w:r>
      <w:r>
        <w:t xml:space="preserve">   Rappiepie    </w:t>
      </w:r>
      <w:r>
        <w:t xml:space="preserve">   Oatcake    </w:t>
      </w:r>
      <w:r>
        <w:t xml:space="preserve">   Lobster    </w:t>
      </w:r>
      <w:r>
        <w:t xml:space="preserve">   Fishcake    </w:t>
      </w:r>
      <w:r>
        <w:t xml:space="preserve">   Clam    </w:t>
      </w:r>
      <w:r>
        <w:t xml:space="preserve">   Blueberry    </w:t>
      </w:r>
      <w:r>
        <w:t xml:space="preserve">   Scallops    </w:t>
      </w:r>
      <w:r>
        <w:t xml:space="preserve">   Poutine    </w:t>
      </w:r>
      <w:r>
        <w:t xml:space="preserve">   Mussels    </w:t>
      </w:r>
      <w:r>
        <w:t xml:space="preserve">   Hodgepodge    </w:t>
      </w:r>
      <w:r>
        <w:t xml:space="preserve">   Fishandchips    </w:t>
      </w:r>
      <w:r>
        <w:t xml:space="preserve">   Cider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Scotia Food</dc:title>
  <dcterms:created xsi:type="dcterms:W3CDTF">2021-10-11T13:27:44Z</dcterms:created>
  <dcterms:modified xsi:type="dcterms:W3CDTF">2021-10-11T13:27:44Z</dcterms:modified>
</cp:coreProperties>
</file>