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Nova Scotia Wilds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eagles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migratory owl in 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family of birds crows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flocking behaviors of starlings in mid-air, tight fluid 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baby red fox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smallest member of n american deer family, adjusting to urban life in 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sole diet of osprey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fastest flying bird can reach a diving speed of up to 390km/h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resident owl in 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ns native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bards bird brought to n america in 1890s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bats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baby porcupine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resident eagles of 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marsh  cow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polecats, members of the weasel family, and their closest Old World relatives are the stink badgers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porcupines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native ns species who befriends a hound in the classic childrens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snakes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average age bald eagles attain  their iconic full white head and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us the provincial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Scotia Wilds</dc:title>
  <dcterms:created xsi:type="dcterms:W3CDTF">2021-10-11T13:29:12Z</dcterms:created>
  <dcterms:modified xsi:type="dcterms:W3CDTF">2021-10-11T13:29:12Z</dcterms:modified>
</cp:coreProperties>
</file>