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Novecento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 il suo Prelude à l'apres-midi d'un faune è stato descritto come impressionista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 scritto L'arte dei rumori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Quale aggettivo accompagna la musica "a caso"?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Boemo, ha composto la grandiosa Sinfonia dei 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Movimento d'avanguardia lanciato a Parigi nel 1909 da Filippo Tommaso Marinetti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Importante esponente del minimalismo musicale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Com'è chiamato il periodo a fine Ottocento segnato da un grande progresso scientifico? In francese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 composto Le Sacre du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Tecnica compositiva usata da Arnold Schoenberg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 composto An American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Compositore del Pierrot Lunaire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Compositore irrivente, ha "composto" 4'33''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Novecento</dc:title>
  <dcterms:created xsi:type="dcterms:W3CDTF">2021-10-11T13:29:14Z</dcterms:created>
  <dcterms:modified xsi:type="dcterms:W3CDTF">2021-10-11T13:29:14Z</dcterms:modified>
</cp:coreProperties>
</file>