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Novel Menu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Isabel and Ruth slave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owner of a business?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side of the boat?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point of view is the story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barricade, to block people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Pastor Weeks?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salt and fresh water mix, causing it to look dark?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printed cotton fabric?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does Jenny Know Isabel and Ruth?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Whose point of view is the story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terrible disease that killed many people in early times, from no treatment, very contagious?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movable plank used as a ramp to board or disembark from a ship or boat?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a series of soft explosive sounds, typically when being heated or as a symptom of a fault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a series of soft explosive sounds, typically when being heated or as a symptom of a fault?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special uniform worn by a servant or official?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tried to buy Ruth and Isabel?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the main character's sister?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Novel Menu</dc:title>
  <dcterms:created xsi:type="dcterms:W3CDTF">2021-10-11T13:27:53Z</dcterms:created>
  <dcterms:modified xsi:type="dcterms:W3CDTF">2021-10-11T13:27:53Z</dcterms:modified>
</cp:coreProperties>
</file>