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read GMHS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do activities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Most Read GMHS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 novels originating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Comic Series on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  ________ is the view that everyone deserves equal economic, political and social rights and opportunities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Most Popular GMHS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your place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Super Heroes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Novels you can listen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Search</dc:title>
  <dcterms:created xsi:type="dcterms:W3CDTF">2021-11-11T03:39:03Z</dcterms:created>
  <dcterms:modified xsi:type="dcterms:W3CDTF">2021-11-11T03:39:03Z</dcterms:modified>
</cp:coreProperties>
</file>