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 Skills Portfolio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Jess favourite teacher Miss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pick-up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Faded cut offs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died in the book bridge to terabithia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Ants in your pants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dogs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Scrap heap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book The Bridge To 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Radiator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Jesses best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Jess was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Skills Portfolio </dc:title>
  <dcterms:created xsi:type="dcterms:W3CDTF">2021-10-11T13:28:07Z</dcterms:created>
  <dcterms:modified xsi:type="dcterms:W3CDTF">2021-10-11T13:28:07Z</dcterms:modified>
</cp:coreProperties>
</file>