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Novel Studies: Holes   May 1,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Warden slahe Mr Sir with, when she got mad?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Squid's real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Stanley find in his first hole?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Stanley and Zero eat at the top of the mountain?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X-Ray's real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repaced Zero as Stanley's roommate?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lives in the holes that the campers dug?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Zero find under the boat to 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Zero's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 the campers used to measure their holes.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boy did what___when he finished digging his hole?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Studies: Holes   May 1, 2020</dc:title>
  <dcterms:created xsi:type="dcterms:W3CDTF">2021-10-11T13:29:16Z</dcterms:created>
  <dcterms:modified xsi:type="dcterms:W3CDTF">2021-10-11T13:29:16Z</dcterms:modified>
</cp:coreProperties>
</file>