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things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mar the surface or appearance of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indicating dismissal or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effect, result, or outcome of something occurring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extraordinarily 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 something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to, or afflicted with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effect produced on the intellect, feelings,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compose or arrange (music) for performance by an orchestra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or object intended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given great stress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very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or practice of unselfish concern for or devotion to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trip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shining with or reflecting a harshly bright or brilliant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notably or conspicuously unusual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customary; usual;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public notice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form by something with yarns, strands, or strips of some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2021-10-11T13:27:46Z</dcterms:created>
  <dcterms:modified xsi:type="dcterms:W3CDTF">2021-10-11T13:27:46Z</dcterms:modified>
</cp:coreProperties>
</file>