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Novel Study: Cool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quickly    </w:t>
      </w:r>
      <w:r>
        <w:t xml:space="preserve">   precariously    </w:t>
      </w:r>
      <w:r>
        <w:t xml:space="preserve">   fumes    </w:t>
      </w:r>
      <w:r>
        <w:t xml:space="preserve">   prophetic    </w:t>
      </w:r>
      <w:r>
        <w:t xml:space="preserve">   roadie    </w:t>
      </w:r>
      <w:r>
        <w:t xml:space="preserve">   unstoppable    </w:t>
      </w:r>
      <w:r>
        <w:t xml:space="preserve">   momentum    </w:t>
      </w:r>
      <w:r>
        <w:t xml:space="preserve">   potential    </w:t>
      </w:r>
      <w:r>
        <w:t xml:space="preserve">   hypermnesia    </w:t>
      </w:r>
      <w:r>
        <w:t xml:space="preserve">   humbugs    </w:t>
      </w:r>
      <w:r>
        <w:t xml:space="preserve">   conundrum    </w:t>
      </w:r>
      <w:r>
        <w:t xml:space="preserve">   profusely    </w:t>
      </w:r>
      <w:r>
        <w:t xml:space="preserve">   incorrigable    </w:t>
      </w:r>
      <w:r>
        <w:t xml:space="preserve">   frumptious    </w:t>
      </w:r>
      <w:r>
        <w:t xml:space="preserve">   glazed    </w:t>
      </w:r>
      <w:r>
        <w:t xml:space="preserve">   ceaseless    </w:t>
      </w:r>
      <w:r>
        <w:t xml:space="preserve">   irrevocably    </w:t>
      </w:r>
      <w:r>
        <w:t xml:space="preserve">   ooze    </w:t>
      </w:r>
      <w:r>
        <w:t xml:space="preserve">   sailor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Novel Study: Cool Words</dc:title>
  <dcterms:created xsi:type="dcterms:W3CDTF">2021-10-11T13:27:46Z</dcterms:created>
  <dcterms:modified xsi:type="dcterms:W3CDTF">2021-10-11T13:27:46Z</dcterms:modified>
</cp:coreProperties>
</file>