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Study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rub or push against gently with the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 covering hung or held up over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Neither good nor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composed or serious manner that is worthy of respect: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base or support on which a statue, or column is mounted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Struggling or fighting in a confused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West Indian herbaceous plant from which a starch is prepared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intimidated or discouraged by difficulty, danger, or disappointment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or twist together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slight shrinking movement of the body out of or in anticipation of pain or distress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or guide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quick and light in movement or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Study Crossword</dc:title>
  <dcterms:created xsi:type="dcterms:W3CDTF">2021-10-11T13:28:43Z</dcterms:created>
  <dcterms:modified xsi:type="dcterms:W3CDTF">2021-10-11T13:28:43Z</dcterms:modified>
</cp:coreProperties>
</file>