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 Study (Teenage Mutant Ninja Turtles The Casey Chronicles)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Purple Ninja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Go To Jail Your Called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Teenage Mutant _____ Turtles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Hockey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Hero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An Animal With A Long Trunk?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Kraang-Droid?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Boss Of A School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Another Word For Training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Revenge?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Ninja Turtles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Is Master Splinter?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Another Word For Diary?</w:t>
            </w:r>
          </w:p>
        </w:tc>
      </w:tr>
    </w:tbl>
    <w:p>
      <w:pPr>
        <w:pStyle w:val="WordBankMedium"/>
      </w:pPr>
      <w:r>
        <w:t xml:space="preserve">   Journal    </w:t>
      </w:r>
      <w:r>
        <w:t xml:space="preserve">   Prisoner    </w:t>
      </w:r>
      <w:r>
        <w:t xml:space="preserve">   Ninja    </w:t>
      </w:r>
      <w:r>
        <w:t xml:space="preserve">   Principal    </w:t>
      </w:r>
      <w:r>
        <w:t xml:space="preserve">   Vengeance     </w:t>
      </w:r>
      <w:r>
        <w:t xml:space="preserve">   Disobey     </w:t>
      </w:r>
      <w:r>
        <w:t xml:space="preserve">   Elephant    </w:t>
      </w:r>
      <w:r>
        <w:t xml:space="preserve">   Donatello    </w:t>
      </w:r>
      <w:r>
        <w:t xml:space="preserve">   Splinter    </w:t>
      </w:r>
      <w:r>
        <w:t xml:space="preserve">   Dojo    </w:t>
      </w:r>
      <w:r>
        <w:t xml:space="preserve">   High-Tech Robot    </w:t>
      </w:r>
      <w:r>
        <w:t xml:space="preserve">   Player    </w:t>
      </w:r>
      <w:r>
        <w:t xml:space="preserve">   Villian    </w:t>
      </w:r>
      <w:r>
        <w:t xml:space="preserve">   Rat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Study (Teenage Mutant Ninja Turtles The Casey Chronicles)</dc:title>
  <dcterms:created xsi:type="dcterms:W3CDTF">2021-10-11T13:29:25Z</dcterms:created>
  <dcterms:modified xsi:type="dcterms:W3CDTF">2021-10-11T13:29:25Z</dcterms:modified>
</cp:coreProperties>
</file>