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 Study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Boat or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_ _ _ _ _  is more important than luck when attacking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 _ _ _ _ glow.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witch can _ _ _ _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stream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a certain 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is a _ _ _ _ _ _ _  smell is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Clifflike 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Evil, mean,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Touch lightly in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Maybe you don't settle things with _ _ _ _ _ competitions.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already _ _ _ _ _ _ _ up my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Desire for payback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stretched or strained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away something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set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Honest or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Mouth/Nose area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Prevention of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 Study Vocabulary Crossword</dc:title>
  <dcterms:created xsi:type="dcterms:W3CDTF">2021-10-11T13:27:42Z</dcterms:created>
  <dcterms:modified xsi:type="dcterms:W3CDTF">2021-10-11T13:27:42Z</dcterms:modified>
</cp:coreProperties>
</file>