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Animorphs    </w:t>
      </w:r>
      <w:r>
        <w:t xml:space="preserve">   Applegate    </w:t>
      </w:r>
      <w:r>
        <w:t xml:space="preserve">   Ax    </w:t>
      </w:r>
      <w:r>
        <w:t xml:space="preserve">   Cassie    </w:t>
      </w:r>
      <w:r>
        <w:t xml:space="preserve">   DNA    </w:t>
      </w:r>
      <w:r>
        <w:t xml:space="preserve">   Falcon    </w:t>
      </w:r>
      <w:r>
        <w:t xml:space="preserve">   Fly    </w:t>
      </w:r>
      <w:r>
        <w:t xml:space="preserve">   Grizzly Bear    </w:t>
      </w:r>
      <w:r>
        <w:t xml:space="preserve">   Jake    </w:t>
      </w:r>
      <w:r>
        <w:t xml:space="preserve">   Marco    </w:t>
      </w:r>
      <w:r>
        <w:t xml:space="preserve">   Morph    </w:t>
      </w:r>
      <w:r>
        <w:t xml:space="preserve">   Rachel    </w:t>
      </w:r>
      <w:r>
        <w:t xml:space="preserve">   Rhinoceros    </w:t>
      </w:r>
      <w:r>
        <w:t xml:space="preserve">   Tobias    </w:t>
      </w:r>
      <w:r>
        <w:t xml:space="preserve">   Yeerks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Study</dc:title>
  <dcterms:created xsi:type="dcterms:W3CDTF">2021-10-11T13:28:52Z</dcterms:created>
  <dcterms:modified xsi:type="dcterms:W3CDTF">2021-10-11T13:28:52Z</dcterms:modified>
</cp:coreProperties>
</file>