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Novel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PLANET    </w:t>
      </w:r>
      <w:r>
        <w:t xml:space="preserve">   WARSHIP    </w:t>
      </w:r>
      <w:r>
        <w:t xml:space="preserve">   WAR    </w:t>
      </w:r>
      <w:r>
        <w:t xml:space="preserve">   CHAOS    </w:t>
      </w:r>
      <w:r>
        <w:t xml:space="preserve">   PEACE    </w:t>
      </w:r>
      <w:r>
        <w:t xml:space="preserve">   DULCE BASE    </w:t>
      </w:r>
      <w:r>
        <w:t xml:space="preserve">   CHARM    </w:t>
      </w:r>
      <w:r>
        <w:t xml:space="preserve">   INVASION    </w:t>
      </w:r>
      <w:r>
        <w:t xml:space="preserve">   ELDERS    </w:t>
      </w:r>
      <w:r>
        <w:t xml:space="preserve">   EARTH    </w:t>
      </w:r>
      <w:r>
        <w:t xml:space="preserve">   CEPAN    </w:t>
      </w:r>
      <w:r>
        <w:t xml:space="preserve">   GARDE    </w:t>
      </w:r>
      <w:r>
        <w:t xml:space="preserve">   PRISONERS    </w:t>
      </w:r>
      <w:r>
        <w:t xml:space="preserve">   HEALING    </w:t>
      </w:r>
      <w:r>
        <w:t xml:space="preserve">   ANIMA    </w:t>
      </w:r>
      <w:r>
        <w:t xml:space="preserve">   TELEPATHY    </w:t>
      </w:r>
      <w:r>
        <w:t xml:space="preserve">   LUMEN    </w:t>
      </w:r>
      <w:r>
        <w:t xml:space="preserve">   TELEKINESIS    </w:t>
      </w:r>
      <w:r>
        <w:t xml:space="preserve">   LEGACIES    </w:t>
      </w:r>
      <w:r>
        <w:t xml:space="preserve">   SETRAKUS RA    </w:t>
      </w:r>
      <w:r>
        <w:t xml:space="preserve">   MOGADORE    </w:t>
      </w:r>
      <w:r>
        <w:t xml:space="preserve">   LORIEN    </w:t>
      </w:r>
      <w:r>
        <w:t xml:space="preserve">   JOHN SMITH    </w:t>
      </w:r>
      <w:r>
        <w:t xml:space="preserve">   LORICS    </w:t>
      </w:r>
      <w:r>
        <w:t xml:space="preserve">   MOGADORIANS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 Word Search</dc:title>
  <dcterms:created xsi:type="dcterms:W3CDTF">2021-10-11T13:28:15Z</dcterms:created>
  <dcterms:modified xsi:type="dcterms:W3CDTF">2021-10-11T13:28:15Z</dcterms:modified>
</cp:coreProperties>
</file>