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Novel activity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1 town 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runs the gas station?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did the lands stop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sabotoges andreesons car and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jeremiah get fired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doctor that helped rueben in the hospital?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first thing davy used to escape?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lawyer of the lands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davy shoot first?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reubens brothers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jeremaih base entirley on that he will find his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hospital that reuben stayed?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2nd town 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 life got saved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reuben see on a horse and knows its davy?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jeremiah recover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heading to augusts, who is following the lands?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while hitch hiking whos hos did he go to?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activity #3</dc:title>
  <dcterms:created xsi:type="dcterms:W3CDTF">2021-10-11T13:28:45Z</dcterms:created>
  <dcterms:modified xsi:type="dcterms:W3CDTF">2021-10-11T13:28:45Z</dcterms:modified>
</cp:coreProperties>
</file>