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Gardes went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Mogadorians ____________ Lorien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mogadorians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Garde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Lorien Henri was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 believes his dad was ____________ by aliens.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number is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do Henri and John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Lorien was destroyed where did the 9 gardes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John's first legacy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is a what on Lorien?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people from Lorien and Mogadore considered 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lorien powers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is _________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John Smith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John and Henri call the big mogadorian monsters?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evil race of aliens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Sam love 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John get his first Legacy?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town do John and Henri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</dc:title>
  <dcterms:created xsi:type="dcterms:W3CDTF">2021-10-11T13:27:39Z</dcterms:created>
  <dcterms:modified xsi:type="dcterms:W3CDTF">2021-10-11T13:27:39Z</dcterms:modified>
</cp:coreProperties>
</file>