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Yale    </w:t>
      </w:r>
      <w:r>
        <w:t xml:space="preserve">   Trophonius    </w:t>
      </w:r>
      <w:r>
        <w:t xml:space="preserve">   Praetor    </w:t>
      </w:r>
      <w:r>
        <w:t xml:space="preserve">   Oracle    </w:t>
      </w:r>
      <w:r>
        <w:t xml:space="preserve">   Nero    </w:t>
      </w:r>
      <w:r>
        <w:t xml:space="preserve">   Mnemosyne    </w:t>
      </w:r>
      <w:r>
        <w:t xml:space="preserve">   Lityerses    </w:t>
      </w:r>
      <w:r>
        <w:t xml:space="preserve">   Karpos    </w:t>
      </w:r>
      <w:r>
        <w:t xml:space="preserve">   Hemithea    </w:t>
      </w:r>
      <w:r>
        <w:t xml:space="preserve">   Griffin    </w:t>
      </w:r>
      <w:r>
        <w:t xml:space="preserve">   Germanus    </w:t>
      </w:r>
      <w:r>
        <w:t xml:space="preserve">   Demeter    </w:t>
      </w:r>
      <w:r>
        <w:t xml:space="preserve">   Cyclops    </w:t>
      </w:r>
      <w:r>
        <w:t xml:space="preserve">   Commodus    </w:t>
      </w:r>
      <w:r>
        <w:t xml:space="preserve">   Calypso    </w:t>
      </w:r>
      <w:r>
        <w:t xml:space="preserve">   Britomartis    </w:t>
      </w:r>
      <w:r>
        <w:t xml:space="preserve">   Blemmyae    </w:t>
      </w:r>
      <w:r>
        <w:t xml:space="preserve">   Artemis    </w:t>
      </w:r>
      <w:r>
        <w:t xml:space="preserve">   Apollo    </w:t>
      </w:r>
      <w:r>
        <w:t xml:space="preserve">   Agamethus    </w:t>
      </w:r>
      <w:r>
        <w:t xml:space="preserve">   Aethiopianbull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2021-10-11T13:28:11Z</dcterms:created>
  <dcterms:modified xsi:type="dcterms:W3CDTF">2021-10-11T13:28:11Z</dcterms:modified>
</cp:coreProperties>
</file>