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intense activity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it’s a __________ meeting you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deep regret, usually for some misdeed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complexity and richness of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of sentimental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alkaloid poison that occurs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Chinese calculator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weather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 up as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away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</dc:title>
  <dcterms:created xsi:type="dcterms:W3CDTF">2021-10-11T13:28:36Z</dcterms:created>
  <dcterms:modified xsi:type="dcterms:W3CDTF">2021-10-11T13:28:36Z</dcterms:modified>
</cp:coreProperties>
</file>