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magma    </w:t>
      </w:r>
      <w:r>
        <w:t xml:space="preserve">   dyslexic    </w:t>
      </w:r>
      <w:r>
        <w:t xml:space="preserve">   hazardous    </w:t>
      </w:r>
      <w:r>
        <w:t xml:space="preserve">   Squall    </w:t>
      </w:r>
      <w:r>
        <w:t xml:space="preserve">   awol    </w:t>
      </w:r>
      <w:r>
        <w:t xml:space="preserve">   barometer    </w:t>
      </w:r>
      <w:r>
        <w:t xml:space="preserve">   recede    </w:t>
      </w:r>
      <w:r>
        <w:t xml:space="preserve">   livid    </w:t>
      </w:r>
      <w:r>
        <w:t xml:space="preserve">   alibi    </w:t>
      </w:r>
      <w:r>
        <w:t xml:space="preserve">   spontaneous    </w:t>
      </w:r>
      <w:r>
        <w:t xml:space="preserve">   decipher    </w:t>
      </w:r>
      <w:r>
        <w:t xml:space="preserve">   stratum    </w:t>
      </w:r>
      <w:r>
        <w:t xml:space="preserve">   synopsis    </w:t>
      </w:r>
      <w:r>
        <w:t xml:space="preserve">   plummet    </w:t>
      </w:r>
      <w:r>
        <w:t xml:space="preserve">   estuary    </w:t>
      </w:r>
      <w:r>
        <w:t xml:space="preserve">   precipice    </w:t>
      </w:r>
      <w:r>
        <w:t xml:space="preserve">   deduction    </w:t>
      </w:r>
      <w:r>
        <w:t xml:space="preserve">   torsos    </w:t>
      </w:r>
      <w:r>
        <w:t xml:space="preserve">   pummelled    </w:t>
      </w:r>
      <w:r>
        <w:t xml:space="preserve">   brandishing    </w:t>
      </w:r>
      <w:r>
        <w:t xml:space="preserve">   permafrost    </w:t>
      </w:r>
      <w:r>
        <w:t xml:space="preserve">   sleuth    </w:t>
      </w:r>
      <w:r>
        <w:t xml:space="preserve">   convection    </w:t>
      </w:r>
      <w:r>
        <w:t xml:space="preserve">   Vast    </w:t>
      </w:r>
      <w:r>
        <w:t xml:space="preserve">   tenants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</dc:title>
  <dcterms:created xsi:type="dcterms:W3CDTF">2021-10-11T13:28:38Z</dcterms:created>
  <dcterms:modified xsi:type="dcterms:W3CDTF">2021-10-11T13:28:38Z</dcterms:modified>
</cp:coreProperties>
</file>