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Novel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 someone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blue in color like a clear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slow without hurry or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 to be read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stare openly and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intense pleasure or 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fasten together or pierce with a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with or employing great care and thoroughness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fat, round, or bulging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were there is danger and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someone 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weapons and military equipment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 crossword</dc:title>
  <dcterms:created xsi:type="dcterms:W3CDTF">2021-10-11T13:28:29Z</dcterms:created>
  <dcterms:modified xsi:type="dcterms:W3CDTF">2021-10-11T13:28:29Z</dcterms:modified>
</cp:coreProperties>
</file>