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thin, light weight spear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heavy blow with the hand or hard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to feel completely exhausted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for cutting crops such as grass or wheat,with along curved pole attached to which are on or two short handles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Ones mother ( especially used as a child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an American Indian people of southwest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steel goods  from a place or person typically using fours and in a time for war of civil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 (someone or something) without seriousness or respect.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bother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attacking or plundering.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thing) make a quick short movement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sterile  offspring of a female horse and a male donkey Kong valued as a word animal, having strong muscles, a body shaved like a horse, and don't you like long ears, small fee, and sure footeclness compared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male character of this 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turkeycock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 vocabulary </dc:title>
  <dcterms:created xsi:type="dcterms:W3CDTF">2021-10-11T13:27:44Z</dcterms:created>
  <dcterms:modified xsi:type="dcterms:W3CDTF">2021-10-11T13:27:44Z</dcterms:modified>
</cp:coreProperties>
</file>