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November-Thanksgiving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settlers    </w:t>
      </w:r>
      <w:r>
        <w:t xml:space="preserve">   england    </w:t>
      </w:r>
      <w:r>
        <w:t xml:space="preserve">   colony    </w:t>
      </w:r>
      <w:r>
        <w:t xml:space="preserve">   thanksgiving    </w:t>
      </w:r>
      <w:r>
        <w:t xml:space="preserve">   harvest    </w:t>
      </w:r>
      <w:r>
        <w:t xml:space="preserve">   bounty    </w:t>
      </w:r>
      <w:r>
        <w:t xml:space="preserve">   tradition    </w:t>
      </w:r>
      <w:r>
        <w:t xml:space="preserve">   pilgrims    </w:t>
      </w:r>
      <w:r>
        <w:t xml:space="preserve">   feast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November-Thanksgiving</dc:title>
  <dcterms:created xsi:type="dcterms:W3CDTF">2021-10-11T13:29:05Z</dcterms:created>
  <dcterms:modified xsi:type="dcterms:W3CDTF">2021-10-11T13:29:05Z</dcterms:modified>
</cp:coreProperties>
</file>