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Frost    </w:t>
      </w:r>
      <w:r>
        <w:t xml:space="preserve">   Harvest    </w:t>
      </w:r>
      <w:r>
        <w:t xml:space="preserve">   Election Day    </w:t>
      </w:r>
      <w:r>
        <w:t xml:space="preserve">   Veterans Day    </w:t>
      </w:r>
      <w:r>
        <w:t xml:space="preserve">   Bounty    </w:t>
      </w:r>
      <w:r>
        <w:t xml:space="preserve">   Sharing    </w:t>
      </w:r>
      <w:r>
        <w:t xml:space="preserve">   Holiday    </w:t>
      </w:r>
      <w:r>
        <w:t xml:space="preserve">   Applesauce    </w:t>
      </w:r>
      <w:r>
        <w:t xml:space="preserve">   Plymouth Rock    </w:t>
      </w:r>
      <w:r>
        <w:t xml:space="preserve">   Mashed potatoes    </w:t>
      </w:r>
      <w:r>
        <w:t xml:space="preserve">   Gravy    </w:t>
      </w:r>
      <w:r>
        <w:t xml:space="preserve">   Pumpkin pie    </w:t>
      </w:r>
      <w:r>
        <w:t xml:space="preserve">   Yams    </w:t>
      </w:r>
      <w:r>
        <w:t xml:space="preserve">   Stuffing    </w:t>
      </w:r>
      <w:r>
        <w:t xml:space="preserve">   Cranberry sauce    </w:t>
      </w:r>
      <w:r>
        <w:t xml:space="preserve">   Family    </w:t>
      </w:r>
      <w:r>
        <w:t xml:space="preserve">   Feast    </w:t>
      </w:r>
      <w:r>
        <w:t xml:space="preserve">   Corn    </w:t>
      </w:r>
      <w:r>
        <w:t xml:space="preserve">   Wampanoag    </w:t>
      </w:r>
      <w:r>
        <w:t xml:space="preserve">   William Bradford    </w:t>
      </w:r>
      <w:r>
        <w:t xml:space="preserve">   Pilgrims    </w:t>
      </w:r>
      <w:r>
        <w:t xml:space="preserve">   Pocahontas    </w:t>
      </w:r>
      <w:r>
        <w:t xml:space="preserve">   Captain John Smith    </w:t>
      </w:r>
      <w:r>
        <w:t xml:space="preserve">   Turkey    </w:t>
      </w:r>
      <w:r>
        <w:t xml:space="preserve">   Mayflower    </w:t>
      </w:r>
      <w:r>
        <w:t xml:space="preserve">   Indians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2021-10-11T13:29:06Z</dcterms:created>
  <dcterms:modified xsi:type="dcterms:W3CDTF">2021-10-11T13:29:06Z</dcterms:modified>
</cp:coreProperties>
</file>