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card that allows an individual to charge the cost of a purchase to a credit account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receiver of the transfered funds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 that is calculated only one time on the original principal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signing the back of a check written to you saying you are the payee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 to pay money from your checking account to a person or company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for spending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one person can make withdrawals in __________ account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showing deposits and withdrawals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Cash machine found at Banks and other Locations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secret code you need to be able to use an ATM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</dc:title>
  <dcterms:created xsi:type="dcterms:W3CDTF">2021-10-11T13:29:09Z</dcterms:created>
  <dcterms:modified xsi:type="dcterms:W3CDTF">2021-10-11T13:29:09Z</dcterms:modified>
</cp:coreProperties>
</file>