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FLAG    </w:t>
      </w:r>
      <w:r>
        <w:t xml:space="preserve">   COLD    </w:t>
      </w:r>
      <w:r>
        <w:t xml:space="preserve">   PILGRIMS    </w:t>
      </w:r>
      <w:r>
        <w:t xml:space="preserve">   VETERANS    </w:t>
      </w:r>
      <w:r>
        <w:t xml:space="preserve">   THANKFUL    </w:t>
      </w:r>
      <w:r>
        <w:t xml:space="preserve">   DINNER    </w:t>
      </w:r>
      <w:r>
        <w:t xml:space="preserve">   HARVEST    </w:t>
      </w:r>
      <w:r>
        <w:t xml:space="preserve">   AUTUMN    </w:t>
      </w:r>
      <w:r>
        <w:t xml:space="preserve">   COATS    </w:t>
      </w:r>
      <w:r>
        <w:t xml:space="preserve">   FOOTBALL    </w:t>
      </w:r>
      <w:r>
        <w:t xml:space="preserve">   TURKEY    </w:t>
      </w:r>
      <w:r>
        <w:t xml:space="preserve">  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</dc:title>
  <dcterms:created xsi:type="dcterms:W3CDTF">2021-10-11T13:29:13Z</dcterms:created>
  <dcterms:modified xsi:type="dcterms:W3CDTF">2021-10-11T13:29:13Z</dcterms:modified>
</cp:coreProperties>
</file>