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November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symptom of diabetic shock?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medication do Type 1 diabetics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diseases that result in too much sugar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brand name for metformin.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Sugar molecule with empirical formula C6H12O6.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organ produces insulin?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organ is at risk of being damaged in diabetics?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your blood sugar is too low, you are considered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measured in patients with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diabetes can metformin 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1 diabetes is also called ___________ diabetes.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your blood sugar is too high, you are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is the American Diabetes Association primarily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cell in the pancreas secretes insulin.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organization brings national awareness to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diabetes results when the pancreas produces little or no insulin?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2017</dc:title>
  <dcterms:created xsi:type="dcterms:W3CDTF">2021-10-11T13:28:19Z</dcterms:created>
  <dcterms:modified xsi:type="dcterms:W3CDTF">2021-10-11T13:28:19Z</dcterms:modified>
</cp:coreProperties>
</file>