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November 2018 Eksamen (Wolraad Woltemade)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was die naam van die held in die storie?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Waarmee het hy die mense gaan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was die naam van die vervoermiddel waar hy die mense gaan red 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Hierdie gebeurtenis het plaasgevind op 1 Junie 1773. Dit het _______________ jaar gelede gebeur.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 was die mense wat hy gaan red 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te siene in Tafelbaai ter ere aan hierdie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 het __________ keer ingegaan om mense te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Watse werk het die held gedoen nadat hy afgetree 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 het hierdie verhaal afgespeel?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held het ________________ nadat te veel mense gelyk gered wou 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2018 Eksamen (Wolraad Woltemade)</dc:title>
  <dcterms:created xsi:type="dcterms:W3CDTF">2021-10-11T13:28:50Z</dcterms:created>
  <dcterms:modified xsi:type="dcterms:W3CDTF">2021-10-11T13:28:50Z</dcterms:modified>
</cp:coreProperties>
</file>