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November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potato rhymes with 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person spends a third of their life doing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1953, Swanson had too much extra turkey left after thanksgiving (260 tons). What new product did that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Comes in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grows on a vine and can be used for two holidays?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served hot or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turkey of the west coast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fall beverage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Pilgrims landed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Thanksgiving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many people watch on Thanksgiving</w:t>
            </w:r>
          </w:p>
        </w:tc>
      </w:tr>
    </w:tbl>
    <w:p>
      <w:pPr>
        <w:pStyle w:val="WordBankMedium"/>
      </w:pPr>
      <w:r>
        <w:t xml:space="preserve">   Dungeness crab    </w:t>
      </w:r>
      <w:r>
        <w:t xml:space="preserve">   TV Dinners    </w:t>
      </w:r>
      <w:r>
        <w:t xml:space="preserve">   plymouth rock    </w:t>
      </w:r>
      <w:r>
        <w:t xml:space="preserve">   Sleeping    </w:t>
      </w:r>
      <w:r>
        <w:t xml:space="preserve">   Yam    </w:t>
      </w:r>
      <w:r>
        <w:t xml:space="preserve">   Pumpkin    </w:t>
      </w:r>
      <w:r>
        <w:t xml:space="preserve">   friendsgiving    </w:t>
      </w:r>
      <w:r>
        <w:t xml:space="preserve">   Football    </w:t>
      </w:r>
      <w:r>
        <w:t xml:space="preserve">   Gravy    </w:t>
      </w:r>
      <w:r>
        <w:t xml:space="preserve">   pumpkinspice    </w:t>
      </w:r>
      <w:r>
        <w:t xml:space="preserve">   cider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2019</dc:title>
  <dcterms:created xsi:type="dcterms:W3CDTF">2021-10-11T13:29:06Z</dcterms:created>
  <dcterms:modified xsi:type="dcterms:W3CDTF">2021-10-11T13:29:06Z</dcterms:modified>
</cp:coreProperties>
</file>