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November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Acorn    </w:t>
      </w:r>
      <w:r>
        <w:t xml:space="preserve">   Potatoes    </w:t>
      </w:r>
      <w:r>
        <w:t xml:space="preserve">   Cranberries    </w:t>
      </w:r>
      <w:r>
        <w:t xml:space="preserve">   Stuffing    </w:t>
      </w:r>
      <w:r>
        <w:t xml:space="preserve">   Chilly    </w:t>
      </w:r>
      <w:r>
        <w:t xml:space="preserve">   Soldier    </w:t>
      </w:r>
      <w:r>
        <w:t xml:space="preserve">   Pie    </w:t>
      </w:r>
      <w:r>
        <w:t xml:space="preserve">   Haystack    </w:t>
      </w:r>
      <w:r>
        <w:t xml:space="preserve">   Windy    </w:t>
      </w:r>
      <w:r>
        <w:t xml:space="preserve">   Voting    </w:t>
      </w:r>
      <w:r>
        <w:t xml:space="preserve">   Election    </w:t>
      </w:r>
      <w:r>
        <w:t xml:space="preserve">   Veterans    </w:t>
      </w:r>
      <w:r>
        <w:t xml:space="preserve">   Thanksgiving    </w:t>
      </w:r>
      <w:r>
        <w:t xml:space="preserve">   Squash    </w:t>
      </w:r>
      <w:r>
        <w:t xml:space="preserve">   Corn    </w:t>
      </w:r>
      <w:r>
        <w:t xml:space="preserve">   Turkey    </w:t>
      </w:r>
      <w:r>
        <w:t xml:space="preserve">   Scarecrow    </w:t>
      </w:r>
      <w:r>
        <w:t xml:space="preserve">   Rake    </w:t>
      </w:r>
      <w:r>
        <w:t xml:space="preserve">   Pumpkin    </w:t>
      </w:r>
      <w:r>
        <w:t xml:space="preserve">   Pilgrim    </w:t>
      </w:r>
      <w:r>
        <w:t xml:space="preserve">   November    </w:t>
      </w:r>
      <w:r>
        <w:t xml:space="preserve">   Leaves    </w:t>
      </w:r>
      <w:r>
        <w:t xml:space="preserve">   Indians    </w:t>
      </w:r>
      <w:r>
        <w:t xml:space="preserve">   Holiday    </w:t>
      </w:r>
      <w:r>
        <w:t xml:space="preserve">   Harvest    </w:t>
      </w:r>
      <w:r>
        <w:t xml:space="preserve">   Feast    </w:t>
      </w:r>
      <w:r>
        <w:t xml:space="preserve">   Fall    </w:t>
      </w:r>
      <w:r>
        <w:t xml:space="preserve">   Cornucopia    </w:t>
      </w:r>
      <w:r>
        <w:t xml:space="preserve">   Apples    </w:t>
      </w:r>
      <w:r>
        <w:t xml:space="preserve">   Autumn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</dc:title>
  <dcterms:created xsi:type="dcterms:W3CDTF">2021-10-11T13:29:39Z</dcterms:created>
  <dcterms:modified xsi:type="dcterms:W3CDTF">2021-10-11T13:29:39Z</dcterms:modified>
</cp:coreProperties>
</file>