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39th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zodiac sign for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holiday on the 4th Thursday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November's birthstone?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11th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birth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November 11th?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zodiac sign for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41st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November derived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2021-10-11T13:28:07Z</dcterms:created>
  <dcterms:modified xsi:type="dcterms:W3CDTF">2021-10-11T13:28:07Z</dcterms:modified>
</cp:coreProperties>
</file>