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Snow Moon    </w:t>
      </w:r>
      <w:r>
        <w:t xml:space="preserve">   Holiday    </w:t>
      </w:r>
      <w:r>
        <w:t xml:space="preserve">   Sagittarius    </w:t>
      </w:r>
      <w:r>
        <w:t xml:space="preserve">   Scorpion    </w:t>
      </w:r>
      <w:r>
        <w:t xml:space="preserve">   Turkey    </w:t>
      </w:r>
      <w:r>
        <w:t xml:space="preserve">   November    </w:t>
      </w:r>
      <w:r>
        <w:t xml:space="preserve">   Eleven    </w:t>
      </w:r>
      <w:r>
        <w:t xml:space="preserve">   Topaz    </w:t>
      </w:r>
      <w:r>
        <w:t xml:space="preserve">   President    </w:t>
      </w:r>
      <w:r>
        <w:t xml:space="preserve">   Elections    </w:t>
      </w:r>
      <w:r>
        <w:t xml:space="preserve">   Pilgrims    </w:t>
      </w:r>
      <w:r>
        <w:t xml:space="preserve">   Veterans Day    </w:t>
      </w:r>
      <w:r>
        <w:t xml:space="preserve">   Columbus Day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2021-10-11T13:28:09Z</dcterms:created>
  <dcterms:modified xsi:type="dcterms:W3CDTF">2021-10-11T13:28:09Z</dcterms:modified>
</cp:coreProperties>
</file>