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November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eleventh    </w:t>
      </w:r>
      <w:r>
        <w:t xml:space="preserve">   thankful    </w:t>
      </w:r>
      <w:r>
        <w:t xml:space="preserve">   remember    </w:t>
      </w:r>
      <w:r>
        <w:t xml:space="preserve">   bravery    </w:t>
      </w:r>
      <w:r>
        <w:t xml:space="preserve">   migration    </w:t>
      </w:r>
      <w:r>
        <w:t xml:space="preserve">   hayride    </w:t>
      </w:r>
      <w:r>
        <w:t xml:space="preserve">   poppy    </w:t>
      </w:r>
      <w:r>
        <w:t xml:space="preserve">   applepie    </w:t>
      </w:r>
      <w:r>
        <w:t xml:space="preserve">   vote    </w:t>
      </w:r>
      <w:r>
        <w:t xml:space="preserve">   family    </w:t>
      </w:r>
      <w:r>
        <w:t xml:space="preserve">   scorpio    </w:t>
      </w:r>
      <w:r>
        <w:t xml:space="preserve">   leaves    </w:t>
      </w:r>
      <w:r>
        <w:t xml:space="preserve">   windy    </w:t>
      </w:r>
      <w:r>
        <w:t xml:space="preserve">   veterans    </w:t>
      </w:r>
      <w:r>
        <w:t xml:space="preserve">   fall    </w:t>
      </w:r>
      <w:r>
        <w:t xml:space="preserve">   november    </w:t>
      </w:r>
      <w:r>
        <w:t xml:space="preserve">   foggy    </w:t>
      </w:r>
      <w:r>
        <w:t xml:space="preserve">   orange    </w:t>
      </w:r>
      <w:r>
        <w:t xml:space="preserve">   calm    </w:t>
      </w:r>
      <w:r>
        <w:t xml:space="preserve">   cool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</dc:title>
  <dcterms:created xsi:type="dcterms:W3CDTF">2021-10-11T13:29:42Z</dcterms:created>
  <dcterms:modified xsi:type="dcterms:W3CDTF">2021-10-11T13:29:42Z</dcterms:modified>
</cp:coreProperties>
</file>