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dinner    </w:t>
      </w:r>
      <w:r>
        <w:t xml:space="preserve">   Fall    </w:t>
      </w:r>
      <w:r>
        <w:t xml:space="preserve">   family    </w:t>
      </w:r>
      <w:r>
        <w:t xml:space="preserve">   leaves    </w:t>
      </w:r>
      <w:r>
        <w:t xml:space="preserve">   orange    </w:t>
      </w:r>
      <w:r>
        <w:t xml:space="preserve">   patch    </w:t>
      </w:r>
      <w:r>
        <w:t xml:space="preserve">   pumpkins    </w:t>
      </w:r>
      <w:r>
        <w:t xml:space="preserve">   red    </w:t>
      </w:r>
      <w:r>
        <w:t xml:space="preserve">   scarecrows    </w:t>
      </w:r>
      <w:r>
        <w:t xml:space="preserve">   thanksgiving    </w:t>
      </w:r>
      <w:r>
        <w:t xml:space="preserve">   turkey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2021-11-10T03:47:51Z</dcterms:created>
  <dcterms:modified xsi:type="dcterms:W3CDTF">2021-11-10T03:47:51Z</dcterms:modified>
</cp:coreProperties>
</file>