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November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Xmas plans    </w:t>
      </w:r>
      <w:r>
        <w:t xml:space="preserve">   fire place    </w:t>
      </w:r>
      <w:r>
        <w:t xml:space="preserve">   gloves    </w:t>
      </w:r>
      <w:r>
        <w:t xml:space="preserve">   bobble hats    </w:t>
      </w:r>
      <w:r>
        <w:t xml:space="preserve">   leaves    </w:t>
      </w:r>
      <w:r>
        <w:t xml:space="preserve">   fireworks    </w:t>
      </w:r>
      <w:r>
        <w:t xml:space="preserve">   poppies    </w:t>
      </w:r>
      <w:r>
        <w:t xml:space="preserve">   ice    </w:t>
      </w:r>
      <w:r>
        <w:t xml:space="preserve">   soup    </w:t>
      </w:r>
      <w:r>
        <w:t xml:space="preserve">   jumpers    </w:t>
      </w:r>
      <w:r>
        <w:t xml:space="preserve">   hot chocolate    </w:t>
      </w:r>
      <w:r>
        <w:t xml:space="preserve">   frost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</dc:title>
  <dcterms:created xsi:type="dcterms:W3CDTF">2021-11-24T03:37:46Z</dcterms:created>
  <dcterms:modified xsi:type="dcterms:W3CDTF">2021-11-24T03:37:46Z</dcterms:modified>
</cp:coreProperties>
</file>