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Thanksgiving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local red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Indian's method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America's favorite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local Indians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from cooked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horn of 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pumpkin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orange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with bread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terms:created xsi:type="dcterms:W3CDTF">2021-10-11T13:28:17Z</dcterms:created>
  <dcterms:modified xsi:type="dcterms:W3CDTF">2021-10-11T13:28:17Z</dcterms:modified>
</cp:coreProperties>
</file>