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 5th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Psalm 136: 12    </w:t>
      </w:r>
      <w:r>
        <w:t xml:space="preserve">   prayer    </w:t>
      </w:r>
      <w:r>
        <w:t xml:space="preserve">   I Give Thanks for who God is    </w:t>
      </w:r>
      <w:r>
        <w:t xml:space="preserve">   Worship    </w:t>
      </w:r>
      <w:r>
        <w:t xml:space="preserve">   God    </w:t>
      </w:r>
      <w:r>
        <w:t xml:space="preserve">   The Messiah    </w:t>
      </w:r>
      <w:r>
        <w:t xml:space="preserve">   Revelation 21: 1-5    </w:t>
      </w:r>
      <w:r>
        <w:t xml:space="preserve">   Genesis 3    </w:t>
      </w:r>
      <w:r>
        <w:t xml:space="preserve">   I love my church    </w:t>
      </w:r>
      <w:r>
        <w:t xml:space="preserve">   Luke 4: 18-21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5th</dc:title>
  <dcterms:created xsi:type="dcterms:W3CDTF">2021-10-11T13:28:23Z</dcterms:created>
  <dcterms:modified xsi:type="dcterms:W3CDTF">2021-10-11T13:28:23Z</dcterms:modified>
</cp:coreProperties>
</file>